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June 13, 2022</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Company</w:t>
      </w:r>
      <w:r>
        <w:t xml:space="preserve"> (referred to as either "the Company", "We", "Us" or "Our" in this Agreement) refers to Hence Da Meat.</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Pennsylvania,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"Hence" Da Meat, accessible from </w:t>
      </w:r>
      <w:hyperlink r:id="rId9">
        <w:r>
          <w:rPr>
            <w:rStyle w:val="Hyperlink"/>
          </w:rPr>
          <w:t>hencedameat.com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Flash Cookies.</w:t>
      </w:r>
      <w:r>
        <w:t xml:space="preserve">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10">
        <w:r>
          <w:rPr>
            <w:rStyle w:val="Hyperlink"/>
          </w:rPr>
          <w:t>https://helpx.adobe.com/flash-player/kb/disable-local-shared-objects-flash.html#main_Where_can_I_change_the_settings_for_disabling__or_deleting_local_shared_objects_</w:t>
        </w:r>
      </w:hyperlink>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1">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a"/>
      </w:pPr>
      <w:r>
        <w:t>By email: hencedameat@gmail.com</w:t>
      </w:r>
    </w:p>
    <w:p>
      <w:pPr>
        <w:pStyle w:val="aa"/>
      </w:pPr>
      <w:r>
        <w:t xml:space="preserve">By visiting this page on our website: </w:t>
      </w:r>
      <w:hyperlink r:id="rId12">
        <w:r>
          <w:rPr>
            <w:rStyle w:val="Hyperlink"/>
          </w:rPr>
          <w:t>hencedameat.com/contact</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encedameat.com" TargetMode="External"/><Relationship Id="rId10" Type="http://schemas.openxmlformats.org/officeDocument/2006/relationships/hyperlink" Target="https://helpx.adobe.com/flash-player/kb/disable-local-shared-objects-flash.html#main_Where_can_I_change_the_settings_for_disabling__or_deleting_local_shared_objects_" TargetMode="External"/><Relationship Id="rId11" Type="http://schemas.openxmlformats.org/officeDocument/2006/relationships/hyperlink" Target="https://www.freeprivacypolicy.com/blog/sample-privacy-policy-template/#Use_Of_Cookies_And_Tracking" TargetMode="External"/><Relationship Id="rId12" Type="http://schemas.openxmlformats.org/officeDocument/2006/relationships/hyperlink" Target="hencedameat.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